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1FE9" w14:textId="77777777" w:rsidR="000816E9" w:rsidRDefault="00035927">
      <w:pPr>
        <w:pStyle w:val="Heading1"/>
      </w:pPr>
      <w:r>
        <w:t>Progression of Skills: PE - Reception</w:t>
      </w:r>
    </w:p>
    <w:p w14:paraId="37283531" w14:textId="77777777" w:rsidR="000816E9" w:rsidRDefault="00035927">
      <w:r>
        <w:t xml:space="preserve">A high-quality physical education curriculum inspires all pupils to succeed and excel in competitive sport and other physically-demanding activities. It should provide opportunities for pupils to become </w:t>
      </w:r>
      <w:r>
        <w:t>physically confident in a way that supports their health and fitness. Opportunities to compete in sport and other activities build character and help to embed values such as fairness and respect.</w:t>
      </w:r>
    </w:p>
    <w:p w14:paraId="1C8D62E8" w14:textId="77777777" w:rsidR="000816E9" w:rsidRDefault="00035927">
      <w:pPr>
        <w:pStyle w:val="Heading2"/>
      </w:pPr>
      <w:r>
        <w:t>Year Group: Reception</w:t>
      </w:r>
    </w:p>
    <w:p w14:paraId="77182A68" w14:textId="77777777" w:rsidR="000816E9" w:rsidRDefault="00035927">
      <w:pPr>
        <w:pStyle w:val="Heading3"/>
      </w:pPr>
      <w:r>
        <w:t>Physical Development</w:t>
      </w:r>
    </w:p>
    <w:p w14:paraId="751FC699" w14:textId="77777777" w:rsidR="000816E9" w:rsidRDefault="00035927">
      <w:pPr>
        <w:pStyle w:val="ListBullet"/>
      </w:pPr>
      <w:r>
        <w:t>• To explore and practise basic movement skills such as walking, running, jumping, skipping, and hopping.</w:t>
      </w:r>
    </w:p>
    <w:p w14:paraId="5F12CE4C" w14:textId="77777777" w:rsidR="000816E9" w:rsidRDefault="00035927">
      <w:pPr>
        <w:pStyle w:val="ListBullet"/>
      </w:pPr>
      <w:r>
        <w:t>• To show increasing control in large and small movements, including using tools like pencils and scissors.</w:t>
      </w:r>
    </w:p>
    <w:p w14:paraId="6F81170B" w14:textId="77777777" w:rsidR="000816E9" w:rsidRDefault="00035927">
      <w:pPr>
        <w:pStyle w:val="ListBullet"/>
      </w:pPr>
      <w:r>
        <w:t>• To develop coordination and balance through climbing, crawling, and stretching activities.</w:t>
      </w:r>
    </w:p>
    <w:p w14:paraId="465DEE3E" w14:textId="77777777" w:rsidR="000816E9" w:rsidRDefault="00035927">
      <w:pPr>
        <w:pStyle w:val="ListBullet"/>
      </w:pPr>
      <w:r>
        <w:t>• To experiment with different ways of moving, adjusting speed and direction.</w:t>
      </w:r>
    </w:p>
    <w:p w14:paraId="1C8993EC" w14:textId="77777777" w:rsidR="000816E9" w:rsidRDefault="00035927">
      <w:pPr>
        <w:pStyle w:val="ListBullet"/>
      </w:pPr>
      <w:r>
        <w:t>• To understand and practice the importance of personal space and spatial awareness during physical activity.</w:t>
      </w:r>
    </w:p>
    <w:p w14:paraId="64FC7E94" w14:textId="77777777" w:rsidR="000816E9" w:rsidRDefault="00035927">
      <w:pPr>
        <w:pStyle w:val="Heading3"/>
      </w:pPr>
      <w:r>
        <w:t>Games</w:t>
      </w:r>
    </w:p>
    <w:p w14:paraId="4590D64C" w14:textId="77777777" w:rsidR="000816E9" w:rsidRDefault="00035927">
      <w:pPr>
        <w:pStyle w:val="ListBullet"/>
      </w:pPr>
      <w:r>
        <w:t>• To develop basic ball skills such as rolling, pushing, and catching with growing accuracy.</w:t>
      </w:r>
    </w:p>
    <w:p w14:paraId="6079F5FA" w14:textId="77777777" w:rsidR="000816E9" w:rsidRDefault="00035927">
      <w:pPr>
        <w:pStyle w:val="ListBullet"/>
      </w:pPr>
      <w:r>
        <w:t>• To practise sending and receiving a ball using hands and feet with increasing control.</w:t>
      </w:r>
    </w:p>
    <w:p w14:paraId="41DE65E4" w14:textId="77777777" w:rsidR="000816E9" w:rsidRDefault="00035927">
      <w:pPr>
        <w:pStyle w:val="ListBullet"/>
      </w:pPr>
      <w:r>
        <w:t>• To participate in simple group games, understanding the basic rules of sharing and turn-taking.</w:t>
      </w:r>
    </w:p>
    <w:p w14:paraId="0BF7AF27" w14:textId="77777777" w:rsidR="000816E9" w:rsidRDefault="00035927">
      <w:pPr>
        <w:pStyle w:val="ListBullet"/>
      </w:pPr>
      <w:r>
        <w:t>• To negotiate space effectively while running and chasing games.</w:t>
      </w:r>
    </w:p>
    <w:p w14:paraId="38071E0C" w14:textId="77777777" w:rsidR="000816E9" w:rsidRDefault="00035927">
      <w:pPr>
        <w:pStyle w:val="Heading3"/>
      </w:pPr>
      <w:r>
        <w:t>Gymnastics</w:t>
      </w:r>
    </w:p>
    <w:p w14:paraId="041872A7" w14:textId="77777777" w:rsidR="000816E9" w:rsidRDefault="00035927">
      <w:pPr>
        <w:pStyle w:val="ListBullet"/>
      </w:pPr>
      <w:r>
        <w:t>• To explore different ways of travelling, such as crawling, rolling, and sliding.</w:t>
      </w:r>
    </w:p>
    <w:p w14:paraId="38F31E4D" w14:textId="77777777" w:rsidR="000816E9" w:rsidRDefault="00035927">
      <w:pPr>
        <w:pStyle w:val="ListBullet"/>
      </w:pPr>
      <w:r>
        <w:t>• To experiment with balancing on different body parts, creating simple sequences.</w:t>
      </w:r>
    </w:p>
    <w:p w14:paraId="61DE3B33" w14:textId="77777777" w:rsidR="000816E9" w:rsidRDefault="00035927">
      <w:pPr>
        <w:pStyle w:val="ListBullet"/>
      </w:pPr>
      <w:r>
        <w:t>• To climb and travel safely on apparatus, including under, over, and through.</w:t>
      </w:r>
    </w:p>
    <w:p w14:paraId="2591FB74" w14:textId="77777777" w:rsidR="000816E9" w:rsidRDefault="00035927">
      <w:pPr>
        <w:pStyle w:val="ListBullet"/>
      </w:pPr>
      <w:r>
        <w:t>• To perform simple jumps and landings with control.</w:t>
      </w:r>
    </w:p>
    <w:p w14:paraId="6C686881" w14:textId="77777777" w:rsidR="000816E9" w:rsidRDefault="00035927">
      <w:pPr>
        <w:pStyle w:val="Heading3"/>
      </w:pPr>
      <w:r>
        <w:t>Dance</w:t>
      </w:r>
    </w:p>
    <w:p w14:paraId="7C7E151F" w14:textId="77777777" w:rsidR="000816E9" w:rsidRDefault="00035927">
      <w:pPr>
        <w:pStyle w:val="ListBullet"/>
      </w:pPr>
      <w:r>
        <w:t>• To respond to music and rhythms by creating simple movements and gestures.</w:t>
      </w:r>
    </w:p>
    <w:p w14:paraId="0BFD34A2" w14:textId="77777777" w:rsidR="000816E9" w:rsidRDefault="00035927">
      <w:pPr>
        <w:pStyle w:val="ListBullet"/>
      </w:pPr>
      <w:r>
        <w:t>• To develop an awareness of timing and patterns in movement.</w:t>
      </w:r>
    </w:p>
    <w:p w14:paraId="0BD8F3C3" w14:textId="77777777" w:rsidR="000816E9" w:rsidRDefault="00035927">
      <w:pPr>
        <w:pStyle w:val="ListBullet"/>
      </w:pPr>
      <w:r>
        <w:t>• To perform basic dance movements individually and with a partner.</w:t>
      </w:r>
    </w:p>
    <w:p w14:paraId="1D0C2934" w14:textId="77777777" w:rsidR="000816E9" w:rsidRDefault="00035927">
      <w:pPr>
        <w:pStyle w:val="ListBullet"/>
      </w:pPr>
      <w:r>
        <w:t>• To express feelings and ideas through dance, incorporating creativity and imagination.</w:t>
      </w:r>
    </w:p>
    <w:sectPr w:rsidR="000816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5928722">
    <w:abstractNumId w:val="8"/>
  </w:num>
  <w:num w:numId="2" w16cid:durableId="2060126720">
    <w:abstractNumId w:val="6"/>
  </w:num>
  <w:num w:numId="3" w16cid:durableId="1626892031">
    <w:abstractNumId w:val="5"/>
  </w:num>
  <w:num w:numId="4" w16cid:durableId="173887680">
    <w:abstractNumId w:val="4"/>
  </w:num>
  <w:num w:numId="5" w16cid:durableId="1092775805">
    <w:abstractNumId w:val="7"/>
  </w:num>
  <w:num w:numId="6" w16cid:durableId="1964574659">
    <w:abstractNumId w:val="3"/>
  </w:num>
  <w:num w:numId="7" w16cid:durableId="1659338349">
    <w:abstractNumId w:val="2"/>
  </w:num>
  <w:num w:numId="8" w16cid:durableId="1938443679">
    <w:abstractNumId w:val="1"/>
  </w:num>
  <w:num w:numId="9" w16cid:durableId="6430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927"/>
    <w:rsid w:val="0006063C"/>
    <w:rsid w:val="000816E9"/>
    <w:rsid w:val="0015074B"/>
    <w:rsid w:val="0029639D"/>
    <w:rsid w:val="00326F90"/>
    <w:rsid w:val="00AA1D8D"/>
    <w:rsid w:val="00B47730"/>
    <w:rsid w:val="00C86E3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7AA9F"/>
  <w14:defaultImageDpi w14:val="300"/>
  <w15:docId w15:val="{CB1BB57B-007C-E341-9292-68C298D6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Leon</cp:lastModifiedBy>
  <cp:revision>2</cp:revision>
  <dcterms:created xsi:type="dcterms:W3CDTF">2024-11-17T20:37:00Z</dcterms:created>
  <dcterms:modified xsi:type="dcterms:W3CDTF">2024-11-17T20:37:00Z</dcterms:modified>
  <cp:category/>
</cp:coreProperties>
</file>